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50EF" w14:textId="0EF2E24E" w:rsidR="00F15390" w:rsidRPr="008C364F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364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8C364F" w:rsidRPr="008C36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64F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8C364F" w:rsidRPr="008C36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64F">
        <w:rPr>
          <w:rFonts w:ascii="Times New Roman" w:hAnsi="Times New Roman" w:cs="Times New Roman"/>
          <w:color w:val="auto"/>
          <w:sz w:val="24"/>
          <w:szCs w:val="24"/>
        </w:rPr>
        <w:t>Ј</w:t>
      </w:r>
      <w:r w:rsidR="008C364F" w:rsidRPr="008C36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64F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8C364F" w:rsidRPr="008C36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64F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8C364F" w:rsidRPr="008C36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64F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8C364F">
        <w:rPr>
          <w:rFonts w:ascii="Times New Roman" w:hAnsi="Times New Roman" w:cs="Times New Roman"/>
          <w:sz w:val="24"/>
          <w:szCs w:val="24"/>
        </w:rPr>
        <w:br/>
      </w:r>
      <w:r w:rsidRPr="008C364F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14:paraId="6C61072D" w14:textId="3B9DF960" w:rsidR="00A7258F" w:rsidRDefault="00A7258F">
      <w:pPr>
        <w:rPr>
          <w:rFonts w:ascii="Times New Roman" w:hAnsi="Times New Roman" w:cs="Times New Roman"/>
          <w:sz w:val="24"/>
          <w:szCs w:val="24"/>
        </w:rPr>
      </w:pPr>
    </w:p>
    <w:p w14:paraId="02E87DF4" w14:textId="7CDC3E51" w:rsidR="008C364F" w:rsidRDefault="005B10A7" w:rsidP="008C36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На основу члана 15. Закона о заштити података о личности („Службени гласник РС“, бр. 87/</w:t>
      </w:r>
      <w:r w:rsidR="008C364F">
        <w:rPr>
          <w:rFonts w:ascii="Times New Roman" w:hAnsi="Times New Roman" w:cs="Times New Roman"/>
          <w:sz w:val="24"/>
          <w:szCs w:val="24"/>
        </w:rPr>
        <w:t>20</w:t>
      </w:r>
      <w:r w:rsidRPr="008C364F">
        <w:rPr>
          <w:rFonts w:ascii="Times New Roman" w:hAnsi="Times New Roman" w:cs="Times New Roman"/>
          <w:sz w:val="24"/>
          <w:szCs w:val="24"/>
        </w:rPr>
        <w:t xml:space="preserve">18), у складу са Јавним позивом за суфинансирање мера енергетске санације породичних кућа и </w:t>
      </w:r>
      <w:r w:rsidRPr="008C364F">
        <w:rPr>
          <w:rFonts w:ascii="Times New Roman" w:hAnsi="Times New Roman" w:cs="Times New Roman"/>
          <w:sz w:val="24"/>
          <w:szCs w:val="24"/>
        </w:rPr>
        <w:t xml:space="preserve">станова, који спроводи </w:t>
      </w:r>
      <w:r w:rsidRPr="008C364F">
        <w:rPr>
          <w:rFonts w:ascii="Times New Roman" w:hAnsi="Times New Roman" w:cs="Times New Roman"/>
          <w:sz w:val="24"/>
          <w:szCs w:val="24"/>
        </w:rPr>
        <w:t xml:space="preserve">општина </w:t>
      </w:r>
      <w:r w:rsidR="008C364F">
        <w:rPr>
          <w:rFonts w:ascii="Times New Roman" w:hAnsi="Times New Roman" w:cs="Times New Roman"/>
          <w:sz w:val="24"/>
          <w:szCs w:val="24"/>
        </w:rPr>
        <w:t>Бабушница</w:t>
      </w:r>
      <w:r w:rsidRPr="008C364F">
        <w:rPr>
          <w:rFonts w:ascii="Times New Roman" w:hAnsi="Times New Roman" w:cs="Times New Roman"/>
          <w:sz w:val="24"/>
          <w:szCs w:val="24"/>
        </w:rPr>
        <w:t xml:space="preserve"> у оквиру Пројекта „Чиста енергија и енергетска ефикасност за грађане“, дајем следећу</w:t>
      </w:r>
      <w:r w:rsidR="008C364F">
        <w:rPr>
          <w:rFonts w:ascii="Times New Roman" w:hAnsi="Times New Roman" w:cs="Times New Roman"/>
          <w:sz w:val="24"/>
          <w:szCs w:val="24"/>
        </w:rPr>
        <w:t>:</w:t>
      </w:r>
    </w:p>
    <w:p w14:paraId="1D1C6B40" w14:textId="77777777" w:rsidR="00A7258F" w:rsidRPr="008C364F" w:rsidRDefault="005B10A7" w:rsidP="00446A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64F">
        <w:rPr>
          <w:rFonts w:ascii="Times New Roman" w:hAnsi="Times New Roman" w:cs="Times New Roman"/>
          <w:b/>
          <w:bCs/>
          <w:sz w:val="24"/>
          <w:szCs w:val="24"/>
        </w:rPr>
        <w:t>ИЗЈАВУ О ПРИСТАНКУ НА ОБРАДУ ПОДАТАКА О ЛИЧНОСТИ.</w:t>
      </w:r>
      <w:r w:rsidRPr="008C364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049CB2D" w14:textId="5B4A90FB" w:rsidR="00A7258F" w:rsidRPr="008C364F" w:rsidRDefault="005B10A7" w:rsidP="008C36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 xml:space="preserve">Сагласан/сагласна сам да </w:t>
      </w:r>
      <w:r w:rsidRPr="008C364F">
        <w:rPr>
          <w:rFonts w:ascii="Times New Roman" w:hAnsi="Times New Roman" w:cs="Times New Roman"/>
          <w:sz w:val="24"/>
          <w:szCs w:val="24"/>
        </w:rPr>
        <w:t xml:space="preserve">општина </w:t>
      </w:r>
      <w:r w:rsidR="008C364F">
        <w:rPr>
          <w:rFonts w:ascii="Times New Roman" w:hAnsi="Times New Roman" w:cs="Times New Roman"/>
          <w:sz w:val="24"/>
          <w:szCs w:val="24"/>
        </w:rPr>
        <w:t>Бабушница</w:t>
      </w:r>
      <w:r w:rsidRPr="008C364F">
        <w:rPr>
          <w:rFonts w:ascii="Times New Roman" w:hAnsi="Times New Roman" w:cs="Times New Roman"/>
          <w:sz w:val="24"/>
          <w:szCs w:val="24"/>
        </w:rPr>
        <w:t xml:space="preserve"> као руковалац подацима,</w:t>
      </w:r>
      <w:r w:rsidRPr="008C364F">
        <w:rPr>
          <w:rFonts w:ascii="Times New Roman" w:hAnsi="Times New Roman" w:cs="Times New Roman"/>
          <w:sz w:val="24"/>
          <w:szCs w:val="24"/>
        </w:rPr>
        <w:t xml:space="preserve">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6CDA17D" w14:textId="77777777" w:rsidR="008C364F" w:rsidRDefault="005B10A7" w:rsidP="00446A8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</w:t>
      </w:r>
      <w:r w:rsidRPr="008C364F">
        <w:rPr>
          <w:rFonts w:ascii="Times New Roman" w:hAnsi="Times New Roman" w:cs="Times New Roman"/>
          <w:sz w:val="24"/>
          <w:szCs w:val="24"/>
        </w:rPr>
        <w:t>:</w:t>
      </w:r>
    </w:p>
    <w:p w14:paraId="470E91E5" w14:textId="7D6EE8A1" w:rsidR="00A7258F" w:rsidRPr="008C364F" w:rsidRDefault="005B10A7" w:rsidP="00446A8C">
      <w:pPr>
        <w:pStyle w:val="ListParagraph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име и презиме</w:t>
      </w:r>
    </w:p>
    <w:p w14:paraId="3FF6C5F7" w14:textId="77777777" w:rsidR="00A7258F" w:rsidRPr="008C364F" w:rsidRDefault="00A7258F" w:rsidP="00446A8C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ЈМБГ</w:t>
      </w:r>
    </w:p>
    <w:p w14:paraId="05E7EB37" w14:textId="3BC924B0" w:rsidR="00A7258F" w:rsidRPr="008C364F" w:rsidRDefault="00A7258F" w:rsidP="00446A8C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Пол</w:t>
      </w:r>
    </w:p>
    <w:p w14:paraId="4349C980" w14:textId="77777777" w:rsidR="00A7258F" w:rsidRPr="008C364F" w:rsidRDefault="005B10A7" w:rsidP="00446A8C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адресу</w:t>
      </w:r>
      <w:r w:rsidR="00A7258F" w:rsidRPr="008C364F">
        <w:rPr>
          <w:rFonts w:ascii="Times New Roman" w:hAnsi="Times New Roman" w:cs="Times New Roman"/>
          <w:sz w:val="24"/>
          <w:szCs w:val="24"/>
        </w:rPr>
        <w:t xml:space="preserve"> </w:t>
      </w:r>
      <w:r w:rsidRPr="008C364F">
        <w:rPr>
          <w:rFonts w:ascii="Times New Roman" w:hAnsi="Times New Roman" w:cs="Times New Roman"/>
          <w:sz w:val="24"/>
          <w:szCs w:val="24"/>
        </w:rPr>
        <w:t>становања</w:t>
      </w:r>
    </w:p>
    <w:p w14:paraId="6FC6BFA6" w14:textId="77777777" w:rsidR="00A7258F" w:rsidRPr="008C364F" w:rsidRDefault="005B10A7" w:rsidP="00446A8C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8C364F">
        <w:rPr>
          <w:rFonts w:ascii="Times New Roman" w:hAnsi="Times New Roman" w:cs="Times New Roman"/>
          <w:sz w:val="24"/>
          <w:szCs w:val="24"/>
        </w:rPr>
        <w:t>е</w:t>
      </w:r>
    </w:p>
    <w:p w14:paraId="74EE1DA0" w14:textId="2C487AF8" w:rsidR="00A7258F" w:rsidRDefault="005B10A7" w:rsidP="00446A8C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 w:rsidR="00A7258F" w:rsidRPr="008C364F">
        <w:rPr>
          <w:rFonts w:ascii="Times New Roman" w:hAnsi="Times New Roman" w:cs="Times New Roman"/>
          <w:sz w:val="24"/>
          <w:szCs w:val="24"/>
        </w:rPr>
        <w:t xml:space="preserve"> </w:t>
      </w:r>
      <w:r w:rsidRPr="008C364F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14:paraId="73A250C3" w14:textId="77777777" w:rsidR="00446A8C" w:rsidRPr="00446A8C" w:rsidRDefault="00446A8C" w:rsidP="00446A8C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0"/>
          <w:szCs w:val="20"/>
        </w:rPr>
      </w:pPr>
    </w:p>
    <w:p w14:paraId="25C1125F" w14:textId="77777777" w:rsidR="00A7258F" w:rsidRPr="008C364F" w:rsidRDefault="005B10A7" w:rsidP="008C364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</w:t>
      </w:r>
      <w:r w:rsidRPr="008C364F">
        <w:rPr>
          <w:rFonts w:ascii="Times New Roman" w:hAnsi="Times New Roman" w:cs="Times New Roman"/>
          <w:sz w:val="24"/>
          <w:szCs w:val="24"/>
        </w:rPr>
        <w:t xml:space="preserve"> и неће се обрађивати ван наведених оквира.</w:t>
      </w:r>
    </w:p>
    <w:p w14:paraId="557E0C8B" w14:textId="2E7CF28C" w:rsidR="00A7258F" w:rsidRPr="008C364F" w:rsidRDefault="005B10A7" w:rsidP="008C364F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8C364F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8C364F">
        <w:rPr>
          <w:rFonts w:ascii="Times New Roman" w:hAnsi="Times New Roman" w:cs="Times New Roman"/>
          <w:sz w:val="24"/>
          <w:szCs w:val="24"/>
        </w:rPr>
        <w:t>Бабушница</w:t>
      </w:r>
      <w:r w:rsidRPr="008C364F">
        <w:rPr>
          <w:rFonts w:ascii="Times New Roman" w:hAnsi="Times New Roman" w:cs="Times New Roman"/>
          <w:sz w:val="24"/>
          <w:szCs w:val="24"/>
        </w:rPr>
        <w:t>, а најдуже у периоду неопходном за спровођење наведене сврхе.</w:t>
      </w:r>
      <w:r w:rsidR="00A7258F" w:rsidRPr="008C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E1354" w14:textId="77777777" w:rsidR="00A7258F" w:rsidRPr="008C364F" w:rsidRDefault="005B10A7" w:rsidP="008C3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07351B7A" w14:textId="77777777" w:rsidR="00A7258F" w:rsidRPr="008C364F" w:rsidRDefault="005B10A7" w:rsidP="008C3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br/>
        <w:t>Такође, упознат/а сам са својим правима у случају неовлашћене или незако</w:t>
      </w:r>
      <w:r w:rsidRPr="008C364F">
        <w:rPr>
          <w:rFonts w:ascii="Times New Roman" w:hAnsi="Times New Roman" w:cs="Times New Roman"/>
          <w:sz w:val="24"/>
          <w:szCs w:val="24"/>
        </w:rPr>
        <w:t>ните обраде података, укључујући право на обавештење, увид, исправку, брисање и ограничење обраде.</w:t>
      </w:r>
    </w:p>
    <w:p w14:paraId="1581FE3D" w14:textId="77777777" w:rsidR="008C364F" w:rsidRDefault="005B10A7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br/>
      </w:r>
      <w:r w:rsidRPr="008C364F">
        <w:rPr>
          <w:rFonts w:ascii="Times New Roman" w:hAnsi="Times New Roman" w:cs="Times New Roman"/>
          <w:sz w:val="24"/>
          <w:szCs w:val="24"/>
        </w:rPr>
        <w:br/>
        <w:t xml:space="preserve">У ____________, </w:t>
      </w:r>
    </w:p>
    <w:p w14:paraId="107D4665" w14:textId="77777777" w:rsidR="008C364F" w:rsidRDefault="008C364F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60ADFD" w14:textId="3703310B" w:rsidR="00A7258F" w:rsidRPr="008C364F" w:rsidRDefault="005B10A7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дана ____________ године.</w:t>
      </w:r>
    </w:p>
    <w:p w14:paraId="2AB536E5" w14:textId="3FF24C4D" w:rsidR="00A7258F" w:rsidRPr="008C364F" w:rsidRDefault="005B10A7" w:rsidP="008C36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t>ДАВАЛАЦ ИЗЈАВЕ:</w:t>
      </w:r>
    </w:p>
    <w:p w14:paraId="153C9AA7" w14:textId="0A71AA8C" w:rsidR="00A7258F" w:rsidRPr="008C364F" w:rsidRDefault="005B10A7" w:rsidP="008C36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364F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8C364F">
        <w:rPr>
          <w:rFonts w:ascii="Times New Roman" w:hAnsi="Times New Roman" w:cs="Times New Roman"/>
          <w:sz w:val="24"/>
          <w:szCs w:val="24"/>
        </w:rPr>
        <w:br/>
        <w:t>[Име и презиме, потпис]</w:t>
      </w:r>
    </w:p>
    <w:p w14:paraId="6BC8B593" w14:textId="77777777" w:rsidR="008C364F" w:rsidRDefault="008C364F" w:rsidP="008C36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7EBFC3" w14:textId="75D229B1" w:rsidR="00F15390" w:rsidRPr="008C364F" w:rsidRDefault="008C364F" w:rsidP="008C364F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B10A7" w:rsidRPr="008C364F">
        <w:rPr>
          <w:rFonts w:ascii="Times New Roman" w:hAnsi="Times New Roman" w:cs="Times New Roman"/>
          <w:sz w:val="24"/>
          <w:szCs w:val="24"/>
        </w:rPr>
        <w:br/>
      </w:r>
      <w:r w:rsidR="005B10A7" w:rsidRPr="008C364F">
        <w:rPr>
          <w:rFonts w:ascii="Times New Roman" w:hAnsi="Times New Roman" w:cs="Times New Roman"/>
          <w:sz w:val="24"/>
          <w:szCs w:val="24"/>
        </w:rPr>
        <w:t>[Адреса — место, улица и број]</w:t>
      </w:r>
    </w:p>
    <w:sectPr w:rsidR="00F15390" w:rsidRPr="008C364F" w:rsidSect="00446A8C">
      <w:headerReference w:type="default" r:id="rId11"/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BEA8" w14:textId="77777777" w:rsidR="005B10A7" w:rsidRDefault="005B10A7" w:rsidP="008C364F">
      <w:pPr>
        <w:spacing w:after="0" w:line="240" w:lineRule="auto"/>
      </w:pPr>
      <w:r>
        <w:separator/>
      </w:r>
    </w:p>
  </w:endnote>
  <w:endnote w:type="continuationSeparator" w:id="0">
    <w:p w14:paraId="76A04F4C" w14:textId="77777777" w:rsidR="005B10A7" w:rsidRDefault="005B10A7" w:rsidP="008C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53CE" w14:textId="77777777" w:rsidR="005B10A7" w:rsidRDefault="005B10A7" w:rsidP="008C364F">
      <w:pPr>
        <w:spacing w:after="0" w:line="240" w:lineRule="auto"/>
      </w:pPr>
      <w:r>
        <w:separator/>
      </w:r>
    </w:p>
  </w:footnote>
  <w:footnote w:type="continuationSeparator" w:id="0">
    <w:p w14:paraId="13226C75" w14:textId="77777777" w:rsidR="005B10A7" w:rsidRDefault="005B10A7" w:rsidP="008C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58C0" w14:textId="44F3D2C6" w:rsidR="008C364F" w:rsidRPr="008C364F" w:rsidRDefault="008C364F" w:rsidP="008C364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C364F">
      <w:rPr>
        <w:rFonts w:ascii="Times New Roman" w:hAnsi="Times New Roman" w:cs="Times New Roman"/>
        <w:sz w:val="24"/>
        <w:szCs w:val="24"/>
      </w:rPr>
      <w:t>ПРИЛОГ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446A8C"/>
    <w:rsid w:val="005B10A7"/>
    <w:rsid w:val="008440C9"/>
    <w:rsid w:val="008A7617"/>
    <w:rsid w:val="008C364F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10</cp:revision>
  <dcterms:created xsi:type="dcterms:W3CDTF">2013-12-23T23:15:00Z</dcterms:created>
  <dcterms:modified xsi:type="dcterms:W3CDTF">2025-11-07T08:49:00Z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